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吸管编物  E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吸管编物  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本书出售、求购地址：https://www.jiaokey.com/book/detail/11294744.html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关键词搜索：https://www.jiaokey.com/tag/吸管编物  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