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书名：兵不血刃  世界间谍大战纪实  下</w:t>
      </w:r>
    </w:p>
    <w:p>
      <w:r>
        <w:t>作者:铁周，钟启编著</w:t>
      </w:r>
    </w:p>
    <w:p>
      <w:r>
        <w:t>出版社:北京：国际文化出版公司</w:t>
      </w:r>
    </w:p>
    <w:p>
      <w:r>
        <w:t>出版日期：1995.06</w:t>
      </w:r>
    </w:p>
    <w:p>
      <w:r>
        <w:t>总页数：386</w:t>
      </w:r>
    </w:p>
    <w:p>
      <w:r>
        <w:t>更多请访问教客网:www.jiaokey.com</w:t>
      </w:r>
    </w:p>
    <w:p>
      <w:r>
        <w:t>兵不血刃  世界间谍大战纪实  下评论地址：https://www.jiaokey.com/book/detail/11294720.html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