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新装之苑  3  韩国衬衫·小衫700例</w:t>
      </w:r>
    </w:p>
    <w:p>
      <w:r>
        <w:rPr>
          <w:rFonts w:ascii="宋体" w:hAnsi="宋体" w:eastAsia="宋体"/>
          <w:sz w:val="24"/>
        </w:rPr>
        <w:t>韩维平选编；穆红等制图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新装之苑  3  韩国衬衫·小衫700例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韩维平选编；穆红等制图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本书出售、求购地址：https://www.jiaokey.com/book/detail/11294689.html</w:t>
      </w:r>
    </w:p>
    <w:p>
      <w:r>
        <w:t>更多相关图书推荐：https://www.jiaokey.com</w:t>
      </w:r>
    </w:p>
    <w:p>
      <w:r>
        <w:t>韩维平选编；穆红等制图 其他作品：https://www.jiaokey.com/tag/韩维平选编；穆红等制图.html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关键词搜索：https://www.jiaokey.com/tag/新装之苑  3  韩国衬衫·小衫700例.html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