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书名：飞出高墙的悔与爱</w:t>
      </w:r>
    </w:p>
    <w:p>
      <w:r>
        <w:t>作者：《民主与法制》社编</w:t>
      </w:r>
    </w:p>
    <w:p>
      <w:r>
        <w:t>出版社：北京:长征出版社,2002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飞出高墙的悔与爱 评论地址：https://www.jiaokey.com/book/detail/11294655.html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