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书名：青海民族图案集</w:t>
      </w:r>
    </w:p>
    <w:p>
      <w:r>
        <w:t>作者：张巍媛，张丕余编绘</w:t>
      </w:r>
    </w:p>
    <w:p>
      <w:r>
        <w:t>出版社：西宁：青海人民出版社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青海民族图案集 评论地址：https://www.jiaokey.com/book/detail/11294644.html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