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书名：时装家C  女士套装</w:t>
      </w:r>
    </w:p>
    <w:p>
      <w:r>
        <w:t>作者：云雨编</w:t>
      </w:r>
    </w:p>
    <w:p>
      <w:r>
        <w:t>出版社：奎屯：伊犁人民出版社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时装家C  女士套装 评论地址：https://www.jiaokey.com/book/detail/11294613.html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