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居室第一印象  入口、走廊和门厅的新形象  美国引进版</w:t>
      </w:r>
    </w:p>
    <w:p>
      <w:r>
        <w:rPr>
          <w:rFonts w:ascii="宋体" w:hAnsi="宋体" w:eastAsia="宋体"/>
          <w:sz w:val="24"/>
        </w:rPr>
        <w:t>（美）安娜·卡塞宾著；李艳平，朱玉山译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居室第一印象  入口、走廊和门厅的新形象  美国引进版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（美）安娜·卡塞宾著；李艳平，朱玉山译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本书出售、求购地址：https://www.jiaokey.com/book/detail/11294611.html</w:t>
      </w:r>
    </w:p>
    <w:p>
      <w:r>
        <w:t>更多相关图书推荐：https://www.jiaokey.com</w:t>
      </w:r>
    </w:p>
    <w:p>
      <w:r>
        <w:t>（美）安娜·卡塞宾著；李艳平，朱玉山译 其他作品：https://www.jiaokey.com/tag/（美）安娜·卡塞宾著；李艳平，朱玉山译.html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关键词搜索：https://www.jiaokey.com/tag/居室第一印象  入口、走廊和门厅的新形象  美国引进版.html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