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吃懂法兰西  与刀叉和瓶塞钻共同历险</w:t>
      </w:r>
    </w:p>
    <w:p>
      <w:r>
        <w:rPr>
          <w:rFonts w:ascii="宋体" w:hAnsi="宋体" w:eastAsia="宋体"/>
          <w:sz w:val="24"/>
        </w:rPr>
        <w:t>（英）彼得·梅尔（Peter Mayle）著；乔艾译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吃懂法兰西  与刀叉和瓶塞钻共同历险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Mayle）著；乔艾译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本书出售、求购地址：https://www.jiaokey.com/book/detail/11294576.html</w:t>
      </w:r>
    </w:p>
    <w:p>
      <w:r>
        <w:t>更多相关图书推荐：https://www.jiaokey.com</w:t>
      </w:r>
    </w:p>
    <w:p>
      <w:r>
        <w:t>（英）彼得·梅尔（Peter Mayle）著；乔艾译 其他作品：https://www.jiaokey.com/tag/（英）彼得·梅尔（Peter Mayle）著；乔艾译.html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关键词搜索：https://www.jiaokey.com/tag/吃懂法兰西  与刀叉和瓶塞钻共同历险.html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