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书名：李真胜谈素描技法  中国高等美术学院基础课对话</w:t>
      </w:r>
    </w:p>
    <w:p>
      <w:r>
        <w:t>作者：李真胜编著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李真胜谈素描技法  中国高等美术学院基础课对话 评论地址：https://www.jiaokey.com/book/detail/11294570.html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