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6种角度画美里奇</w:t>
      </w:r>
    </w:p>
    <w:p>
      <w:r>
        <w:rPr>
          <w:rFonts w:ascii="宋体" w:hAnsi="宋体" w:eastAsia="宋体"/>
          <w:sz w:val="24"/>
        </w:rPr>
        <w:t>方志凌编绘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6种角度画美里奇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石膏像(学科: 素描 学科: 技法(美术) 学科: 高中) 石膏像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本书出售、求购地址：https://www.jiaokey.com/book/detail/11294562.html</w:t>
      </w:r>
    </w:p>
    <w:p>
      <w:r>
        <w:t>更多相关图书推荐：https://www.jiaokey.com</w:t>
      </w:r>
    </w:p>
    <w:p>
      <w:r>
        <w:t>方志凌编绘 其他作品：https://www.jiaokey.com/tag/方志凌编绘.html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关键词搜索：https://www.jiaokey.com/tag/石膏像(学科: 素描 学科: 技法(美术) 学科: 高中) 石膏像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