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时装直通车  衬衣新款  1</w:t>
      </w:r>
    </w:p>
    <w:p>
      <w:r>
        <w:rPr>
          <w:rFonts w:ascii="宋体" w:hAnsi="宋体" w:eastAsia="宋体"/>
          <w:sz w:val="24"/>
        </w:rPr>
        <w:t>云雨编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时装直通车  衬衣新款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云雨编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本书出售、求购地址：https://www.jiaokey.com/book/detail/11294552.html</w:t>
      </w:r>
    </w:p>
    <w:p>
      <w:r>
        <w:t>更多相关图书推荐：https://www.jiaokey.com</w:t>
      </w:r>
    </w:p>
    <w:p>
      <w:r>
        <w:t>云雨编 其他作品：https://www.jiaokey.com/tag/云雨编.html</w:t>
      </w:r>
    </w:p>
    <w:p>
      <w:r>
        <w:t>西安：陕西旅游出版社 出版图书：https://www.jiaokey.com/tag/西安：陕西旅游出版社.html</w:t>
      </w:r>
    </w:p>
    <w:p>
      <w:r>
        <w:t>关键词搜索：https://www.jiaokey.com/tag/时装直通车  衬衣新款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