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书名：优雅与浪漫  欧美经典服饰欣赏·制作  1  休闲装</w:t>
      </w:r>
    </w:p>
    <w:p>
      <w:r>
        <w:t>作者：</w:t>
      </w:r>
    </w:p>
    <w:p>
      <w:r>
        <w:t>出版社：重庆：重庆出版社</w:t>
      </w:r>
    </w:p>
    <w:p>
      <w:r>
        <w:t>出版日期：1998.08</w:t>
      </w:r>
    </w:p>
    <w:p>
      <w:r>
        <w:t>总页数：33</w:t>
      </w:r>
    </w:p>
    <w:p>
      <w:r>
        <w:t>更多请访问教客网: www.jiaokey.com</w:t>
      </w:r>
    </w:p>
    <w:p>
      <w:r>
        <w:t>优雅与浪漫  欧美经典服饰欣赏·制作  1  休闲装 评论地址：https://www.jiaokey.com/book/detail/11294548.html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