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中国绘画流派与大师系列丛书  齐白石  黄宾虹  潘天寿  傅抱石  传统的延续与演进</w:t>
      </w:r>
    </w:p>
    <w:p>
      <w:r>
        <w:rPr>
          <w:rFonts w:ascii="宋体" w:hAnsi="宋体" w:eastAsia="宋体"/>
          <w:sz w:val="24"/>
        </w:rPr>
        <w:t>顾丞峰主编；刘墨著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中国绘画流派与大师系列丛书  齐白石  黄宾虹  潘天寿  傅抱石  传统的延续与演进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本书出售、求购地址：https://www.jiaokey.com/book/detail/11294529.html</w:t>
      </w:r>
    </w:p>
    <w:p>
      <w:r>
        <w:t>更多相关图书推荐：https://www.jiaokey.com</w:t>
      </w:r>
    </w:p>
    <w:p>
      <w:r>
        <w:t>顾丞峰主编；刘墨著 其他作品：https://www.jiaokey.com/tag/顾丞峰主编；刘墨著.html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关键词搜索：https://www.jiaokey.com/tag/中国绘画流派与大师系列丛书  齐白石  黄宾虹  潘天寿  傅抱石  传统的延续与演进.html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