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司马南反了  悬赏100万挑战神功异能</w:t>
      </w:r>
    </w:p>
    <w:p>
      <w:r>
        <w:rPr>
          <w:rFonts w:ascii="宋体" w:hAnsi="宋体" w:eastAsia="宋体"/>
          <w:sz w:val="24"/>
        </w:rPr>
        <w:t>路云亭著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司马南反了  悬赏100万挑战神功异能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本书出售、求购地址：https://www.jiaokey.com/book/detail/11294521.html</w:t>
      </w:r>
    </w:p>
    <w:p>
      <w:r>
        <w:t>更多相关图书推荐：https://www.jiaokey.com</w:t>
      </w:r>
    </w:p>
    <w:p>
      <w:r>
        <w:t>路云亭著 其他作品：https://www.jiaokey.com/tag/路云亭著.html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关键词搜索：https://www.jiaokey.com/tag/司马南反了  悬赏100万挑战神功异能.html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