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书名：花鸟画教材  中央电视台《夕阳红》老年书画课堂</w:t>
      </w:r>
    </w:p>
    <w:p>
      <w:r>
        <w:t>作者：刘存惠著</w:t>
      </w:r>
    </w:p>
    <w:p>
      <w:r>
        <w:t>出版社：北京：中央民族大学出版社</w:t>
      </w:r>
    </w:p>
    <w:p>
      <w:r>
        <w:t>出版日期：2001.04</w:t>
      </w:r>
    </w:p>
    <w:p>
      <w:r>
        <w:t>总页数：80</w:t>
      </w:r>
    </w:p>
    <w:p>
      <w:r>
        <w:t>更多请访问教客网: www.jiaokey.com</w:t>
      </w:r>
    </w:p>
    <w:p>
      <w:r>
        <w:t>花鸟画教材  中央电视台《夕阳红》老年书画课堂 评论地址：https://www.jiaokey.com/book/detail/11294517.html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