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德加的艺术标志  粉笔画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德加的艺术标志  粉笔画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本书出售、求购地址：https://www.jiaokey.com/book/detail/11294514.html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关键词搜索：https://www.jiaokey.com/tag/德加的艺术标志  粉笔画.html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