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书名：实用摇滚吉他弹唱  欧美港台流行歌曲100首</w:t>
      </w:r>
    </w:p>
    <w:p>
      <w:r>
        <w:t>作者：张本宁编著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总页数：111</w:t>
      </w:r>
    </w:p>
    <w:p>
      <w:r>
        <w:t>更多请访问教客网: www.jiaokey.com</w:t>
      </w:r>
    </w:p>
    <w:p>
      <w:r>
        <w:t>实用摇滚吉他弹唱  欧美港台流行歌曲100首 评论地址：https://www.jiaokey.com/book/detail/11294513.html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