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书名：漂亮宝贝装</w:t>
      </w:r>
    </w:p>
    <w:p>
      <w:r>
        <w:t>作者：钱彬编著</w:t>
      </w:r>
    </w:p>
    <w:p>
      <w:r>
        <w:t>出版社：上海：中国纺织大学出版社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漂亮宝贝装 评论地址：https://www.jiaokey.com/book/detail/11294463.html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