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贵妇人画像  下</w:t>
      </w:r>
    </w:p>
    <w:p>
      <w:r>
        <w:rPr>
          <w:rFonts w:ascii="宋体" w:hAnsi="宋体" w:eastAsia="宋体"/>
          <w:sz w:val="24"/>
        </w:rPr>
        <w:t>（美）亨利·詹姆斯著；洪增流，尚晓进译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贵妇人画像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（美）亨利·詹姆斯著；洪增流，尚晓进译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本书出售、求购地址：https://www.jiaokey.com/book/detail/11294420.html</w:t>
      </w:r>
    </w:p>
    <w:p>
      <w:r>
        <w:t>更多相关图书推荐：https://www.jiaokey.com</w:t>
      </w:r>
    </w:p>
    <w:p>
      <w:r>
        <w:t>（美）亨利·詹姆斯著；洪增流，尚晓进译 其他作品：https://www.jiaokey.com/tag/（美）亨利·詹姆斯著；洪增流，尚晓进译.html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关键词搜索：https://www.jiaokey.com/tag/贵妇人画像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