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书名：斯巴达克斯  2</w:t>
      </w:r>
    </w:p>
    <w:p>
      <w:r>
        <w:t>作者：（意）拉法埃洛·乔万尼奥里著；张凯，李晓明译</w:t>
      </w:r>
    </w:p>
    <w:p>
      <w:r>
        <w:t>出版社：北京：大众文艺出版社</w:t>
      </w:r>
    </w:p>
    <w:p>
      <w:r>
        <w:t>出版日期：1999.06</w:t>
      </w:r>
    </w:p>
    <w:p>
      <w:r>
        <w:t>总页数：699</w:t>
      </w:r>
    </w:p>
    <w:p>
      <w:r>
        <w:t>更多请访问教客网: www.jiaokey.com</w:t>
      </w:r>
    </w:p>
    <w:p>
      <w:r>
        <w:t>斯巴达克斯  2 评论地址：https://www.jiaokey.com/book/detail/11294387.html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