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最新装扮概念</w:t>
      </w:r>
    </w:p>
    <w:p>
      <w:r>
        <w:rPr>
          <w:rFonts w:ascii="宋体" w:hAnsi="宋体" w:eastAsia="宋体"/>
          <w:sz w:val="24"/>
        </w:rPr>
        <w:t>包铭新等编著；王聪宇，赵巍绘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最新装扮概念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包铭新等编著；王聪宇，赵巍绘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本书出售、求购地址：https://www.jiaokey.com/book/detail/11294349.html</w:t>
      </w:r>
    </w:p>
    <w:p>
      <w:r>
        <w:t>更多相关图书推荐：https://www.jiaokey.com</w:t>
      </w:r>
    </w:p>
    <w:p>
      <w:r>
        <w:t>包铭新等编著；王聪宇，赵巍绘 其他作品：https://www.jiaokey.com/tag/包铭新等编著；王聪宇，赵巍绘.html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关键词搜索：https://www.jiaokey.com/tag/最新装扮概念.html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