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高等数学典型题解析与自测试题</w:t>
      </w:r>
    </w:p>
    <w:p>
      <w:r>
        <w:rPr>
          <w:rFonts w:ascii="宋体" w:hAnsi="宋体" w:eastAsia="宋体"/>
          <w:sz w:val="24"/>
        </w:rPr>
        <w:t>刘三阳主编；刘三阳，李广民，王雷峰，井爱雯，王金金编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高等数学典型题解析与自测试题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刘三阳主编；刘三阳，李广民，王雷峰，井爱雯，王金金编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本书出售、求购地址：https://www.jiaokey.com/book/detail/11294332.html</w:t>
      </w:r>
    </w:p>
    <w:p>
      <w:r>
        <w:t>更多相关图书推荐：https://www.jiaokey.com</w:t>
      </w:r>
    </w:p>
    <w:p>
      <w:r>
        <w:t>刘三阳主编；刘三阳，李广民，王雷峰，井爱雯，王金金编 其他作品：https://www.jiaokey.com/tag/刘三阳主编；刘三阳，李广民，王雷峰，井爱雯，王金金编.html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关键词搜索：https://www.jiaokey.com/tag/高等数学典型题解析与自测试题.html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