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书名：清代藏书楼发展史  续补藏书纪事诗传</w:t>
      </w:r>
    </w:p>
    <w:p>
      <w:r>
        <w:t>作者：谭卓垣，伦明，徐绍棨，王謇等撰；徐雁，谭华军译补</w:t>
      </w:r>
    </w:p>
    <w:p>
      <w:r>
        <w:t>出版社：沈阳：辽宁人民出版社</w:t>
      </w:r>
    </w:p>
    <w:p>
      <w:r>
        <w:t>出版日期：1988.06</w:t>
      </w:r>
    </w:p>
    <w:p>
      <w:r>
        <w:t>总页数：465</w:t>
      </w:r>
    </w:p>
    <w:p>
      <w:r>
        <w:t>更多请访问教客网: www.jiaokey.com</w:t>
      </w:r>
    </w:p>
    <w:p>
      <w:r>
        <w:t>清代藏书楼发展史  续补藏书纪事诗传 评论地址：https://www.jiaokey.com/book/detail/11294324.html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