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书名：唤醒沉睡的蓝色  海洋化学揭秘</w:t>
      </w:r>
    </w:p>
    <w:p>
      <w:r>
        <w:t>作者：张正斌著</w:t>
      </w:r>
    </w:p>
    <w:p>
      <w:r>
        <w:t>出版社：长沙：湖南教育出版社</w:t>
      </w:r>
    </w:p>
    <w:p>
      <w:r>
        <w:t>出版日期：2001.08</w:t>
      </w:r>
    </w:p>
    <w:p>
      <w:r>
        <w:t>总页数：271</w:t>
      </w:r>
    </w:p>
    <w:p>
      <w:r>
        <w:t>更多请访问教客网: www.jiaokey.com</w:t>
      </w:r>
    </w:p>
    <w:p>
      <w:r>
        <w:t>唤醒沉睡的蓝色  海洋化学揭秘 评论地址：https://www.jiaokey.com/book/detail/11294323.html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