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大学英语测试  理论与方法</w:t>
      </w:r>
    </w:p>
    <w:p>
      <w:r>
        <w:rPr>
          <w:rFonts w:ascii="宋体" w:hAnsi="宋体" w:eastAsia="宋体"/>
          <w:sz w:val="24"/>
        </w:rPr>
        <w:t>左年念，张基得编著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4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大学英语测试  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左年念，张基得编著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考试方法 学科: 高等学校) 英语 考试方法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本书出售、求购地址：https://www.jiaokey.com/book/detail/11294317.html</w:t>
      </w:r>
    </w:p>
    <w:p>
      <w:r>
        <w:t>更多相关图书推荐：https://www.jiaokey.com</w:t>
      </w:r>
    </w:p>
    <w:p>
      <w:r>
        <w:t>左年念，张基得编著 其他作品：https://www.jiaokey.com/tag/左年念，张基得编著.html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关键词搜索：https://www.jiaokey.com/tag/英语(学科: 考试方法 学科: 高等学校) 英语 考试方法.html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