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书名：美国明星大学指南</w:t>
      </w:r>
    </w:p>
    <w:p>
      <w:r>
        <w:t>作者：邵玉铭主编</w:t>
      </w:r>
    </w:p>
    <w:p>
      <w:r>
        <w:t>出版社：上海：百家出版社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美国明星大学指南 评论地址：https://www.jiaokey.com/book/detail/11294276.html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