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所得税会计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4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所得税(学科: 税收会计) 所得税 税收会计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本书出售、求购地址：https://www.jiaokey.com/book/detail/11294258.html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关键词搜索：https://www.jiaokey.com/tag/所得税(学科: 税收会计) 所得税 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