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书名：骨质疏松症怎么办</w:t>
      </w:r>
    </w:p>
    <w:p>
      <w:r>
        <w:t>作者：张静，王同林主编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骨质疏松症怎么办 评论地址：https://www.jiaokey.com/book/detail/11294241.html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