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书名：发电厂及变电站二次接线</w:t>
      </w:r>
    </w:p>
    <w:p>
      <w:r>
        <w:t>作者：北京电力专科学校，陈景惠主编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总页数：125</w:t>
      </w:r>
    </w:p>
    <w:p>
      <w:r>
        <w:t>更多请访问教客网: www.jiaokey.com</w:t>
      </w:r>
    </w:p>
    <w:p>
      <w:r>
        <w:t>发电厂及变电站二次接线 评论地址：https://www.jiaokey.com/book/detail/11294126.html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