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电波传万里  从发电机的发明到电视机的发明</w:t>
      </w:r>
    </w:p>
    <w:p>
      <w:r>
        <w:rPr>
          <w:rFonts w:ascii="宋体" w:hAnsi="宋体" w:eastAsia="宋体"/>
          <w:sz w:val="24"/>
        </w:rPr>
        <w:t>郑成熹，金香丽译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电波传万里  从发电机的发明到电视机的发明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郑成熹，金香丽译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本书出售、求购地址：https://www.jiaokey.com/book/detail/11294118.html</w:t>
      </w:r>
    </w:p>
    <w:p>
      <w:r>
        <w:t>更多相关图书推荐：https://www.jiaokey.com</w:t>
      </w:r>
    </w:p>
    <w:p>
      <w:r>
        <w:t>郑成熹，金香丽译 其他作品：https://www.jiaokey.com/tag/郑成熹，金香丽译.html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关键词搜索：https://www.jiaokey.com/tag/电波传万里  从发电机的发明到电视机的发明.html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