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数码照片魔法学院</w:t>
      </w:r>
    </w:p>
    <w:p>
      <w:r>
        <w:rPr>
          <w:rFonts w:ascii="宋体" w:hAnsi="宋体" w:eastAsia="宋体"/>
          <w:sz w:val="24"/>
        </w:rPr>
        <w:t>《摄影网络》杂志Herman编著；管继斌，白雁钧改编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数码照片魔法学院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《摄影网络》杂志Herman编著；管继斌，白雁钧改编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本书出售、求购地址：https://www.jiaokey.com/book/detail/11294096.html</w:t>
      </w:r>
    </w:p>
    <w:p>
      <w:r>
        <w:t>更多相关图书推荐：https://www.jiaokey.com</w:t>
      </w:r>
    </w:p>
    <w:p>
      <w:r>
        <w:t>《摄影网络》杂志Herman编著；管继斌，白雁钧改编 其他作品：https://www.jiaokey.com/tag/《摄影网络》杂志Herman编著；管继斌，白雁钧改编.html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关键词搜索：https://www.jiaokey.com/tag/数码照片魔法学院.html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