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书名：没完没了  家庭暴力批判</w:t>
      </w:r>
    </w:p>
    <w:p>
      <w:r>
        <w:t>作者：吴秦风编著</w:t>
      </w:r>
    </w:p>
    <w:p>
      <w:r>
        <w:t>出版社：北京：西苑出版社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没完没了  家庭暴力批判 评论地址：https://www.jiaokey.com/book/detail/11294089.html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