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大钟亭  我的中世纪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大钟亭  我的中世纪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本书出售、求购地址：https://www.jiaokey.com/book/detail/11294087.html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