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贤达诗人白居易与《白氏长庆集》七二个慧知</w:t>
      </w:r>
    </w:p>
    <w:p>
      <w:r>
        <w:rPr>
          <w:rFonts w:ascii="宋体" w:hAnsi="宋体" w:eastAsia="宋体"/>
          <w:sz w:val="24"/>
        </w:rPr>
        <w:t>张荣庆，张海娜著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贤达诗人白居易与《白氏长庆集》七二个慧知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张荣庆，张海娜著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本书出售、求购地址：https://www.jiaokey.com/book/detail/11294078.html</w:t>
      </w:r>
    </w:p>
    <w:p>
      <w:r>
        <w:t>更多相关图书推荐：https://www.jiaokey.com</w:t>
      </w:r>
    </w:p>
    <w:p>
      <w:r>
        <w:t>张荣庆，张海娜著 其他作品：https://www.jiaokey.com/tag/张荣庆，张海娜著.html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关键词搜索：https://www.jiaokey.com/tag/贤达诗人白居易与《白氏长庆集》七二个慧知.html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