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佛陀妙喻  经典佛家的生活智慧</w:t>
      </w:r>
    </w:p>
    <w:p>
      <w:r>
        <w:rPr>
          <w:rFonts w:ascii="宋体" w:hAnsi="宋体" w:eastAsia="宋体"/>
          <w:sz w:val="24"/>
        </w:rPr>
        <w:t>水月庵讲评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佛陀妙喻  经典佛家的生活智慧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水月庵讲评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本书出售、求购地址：https://www.jiaokey.com/book/detail/11294070.html</w:t>
      </w:r>
    </w:p>
    <w:p>
      <w:r>
        <w:t>更多相关图书推荐：https://www.jiaokey.com</w:t>
      </w:r>
    </w:p>
    <w:p>
      <w:r>
        <w:t>水月庵讲评 其他作品：https://www.jiaokey.com/tag/水月庵讲评.html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关键词搜索：https://www.jiaokey.com/tag/佛陀妙喻  经典佛家的生活智慧.html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