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智慧书：君王谋略智慧实用300例  下</w:t>
      </w:r>
    </w:p>
    <w:p>
      <w:r>
        <w:rPr>
          <w:rFonts w:ascii="宋体" w:hAnsi="宋体" w:eastAsia="宋体"/>
          <w:sz w:val="24"/>
        </w:rPr>
        <w:t>（唐）赵蕤著；欧阳焕评释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智慧书：君王谋略智慧实用300例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（唐）赵蕤著；欧阳焕评释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本书出售、求购地址：https://www.jiaokey.com/book/detail/11294056.html</w:t>
      </w:r>
    </w:p>
    <w:p>
      <w:r>
        <w:t>更多相关图书推荐：https://www.jiaokey.com</w:t>
      </w:r>
    </w:p>
    <w:p>
      <w:r>
        <w:t>（唐）赵蕤著；欧阳焕评释 其他作品：https://www.jiaokey.com/tag/（唐）赵蕤著；欧阳焕评释.html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关键词搜索：https://www.jiaokey.com/tag/智慧书：君王谋略智慧实用300例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