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钻石学校</w:t>
      </w:r>
    </w:p>
    <w:p>
      <w:r>
        <w:rPr>
          <w:rFonts w:ascii="宋体" w:hAnsi="宋体" w:eastAsia="宋体"/>
          <w:sz w:val="24"/>
        </w:rPr>
        <w:t>（美）拉塞尔·赫尔曼·康威尔（Russell H.Conwell）著；金马工作室译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（美）拉塞尔·赫尔曼·康威尔（Russell H.Conwell）著；金马工作室译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本书出售、求购地址：https://www.jiaokey.com/book/detail/11294042.html</w:t>
      </w:r>
    </w:p>
    <w:p>
      <w:r>
        <w:t>更多相关图书推荐：https://www.jiaokey.com</w:t>
      </w:r>
    </w:p>
    <w:p>
      <w:r>
        <w:t>（美）拉塞尔·赫尔曼·康威尔（Russell H.Conwell）著；金马工作室译 其他作品：https://www.jiaokey.com/tag/（美）拉塞尔·赫尔曼·康威尔（Russell H.Conwell）著；金马工作室译.html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关键词搜索：https://www.jiaokey.com/tag/钻石学校.html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