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人生不必计较的50件事</w:t>
      </w:r>
    </w:p>
    <w:p>
      <w:r>
        <w:t>作者：李津编著</w:t>
      </w:r>
    </w:p>
    <w:p>
      <w:r>
        <w:t>出版社：北京:海潮出版社,2004.05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生气不如争气  人生不必计较的50件事 评论地址：https://www.jiaokey.com/book/detail/11294024.html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