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18岁，永远的卓娅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18岁，永远的卓娅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本书出售、求购地址：https://www.jiaokey.com/book/detail/11293993.html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关键词搜索：https://www.jiaokey.com/tag/18岁，永远的卓娅.html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