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在SARS的流行前线 一名广东记者的采访全记录</w:t>
      </w:r>
    </w:p>
    <w:p>
      <w:r>
        <w:rPr>
          <w:rFonts w:ascii="宋体" w:hAnsi="宋体" w:eastAsia="宋体"/>
          <w:sz w:val="24"/>
        </w:rPr>
        <w:t>张蜀梅著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在SARS的流行前线 一名广东记者的采访全记录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本书出售、求购地址：https://www.jiaokey.com/book/detail/11293982.html</w:t>
      </w:r>
    </w:p>
    <w:p>
      <w:r>
        <w:t>更多相关图书推荐：https://www.jiaokey.com</w:t>
      </w:r>
    </w:p>
    <w:p>
      <w:r>
        <w:t>张蜀梅著 其他作品：https://www.jiaokey.com/tag/张蜀梅著.html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关键词搜索：https://www.jiaokey.com/tag/在SARS的流行前线 一名广东记者的采访全记录.html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