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绿生活</w:t>
      </w:r>
    </w:p>
    <w:p>
      <w:r>
        <w:rPr>
          <w:rFonts w:ascii="宋体" w:hAnsi="宋体" w:eastAsia="宋体"/>
          <w:sz w:val="24"/>
        </w:rPr>
        <w:t>（英）丽贝卡·唐克芮（Rebecca Tanqueray）著；梁碧滢译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（英）丽贝卡·唐克芮（Rebecca Tanqueray）著；梁碧滢译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本书出售、求购地址：https://www.jiaokey.com/book/detail/11293978.html</w:t>
      </w:r>
    </w:p>
    <w:p>
      <w:r>
        <w:t>更多相关图书推荐：https://www.jiaokey.com</w:t>
      </w:r>
    </w:p>
    <w:p>
      <w:r>
        <w:t>（英）丽贝卡·唐克芮（Rebecca Tanqueray）著；梁碧滢译 其他作品：https://www.jiaokey.com/tag/（英）丽贝卡·唐克芮（Rebecca Tanqueray）著；梁碧滢译.html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关键词搜索：https://www.jiaokey.com/tag/绿生活.html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