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书名：你这样办事最有效  万事亨通的9大办事法则</w:t>
      </w:r>
    </w:p>
    <w:p>
      <w:r>
        <w:t>作者：曹池编著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你这样办事最有效  万事亨通的9大办事法则 评论地址：https://www.jiaokey.com/book/detail/11293965.html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