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书名：天商 打造一个全新理念 天赋商数 GiftQuotient 挑战勤能补拙的陈腐观念</w:t>
      </w:r>
    </w:p>
    <w:p>
      <w:r>
        <w:t>作者：郭蕾著</w:t>
      </w:r>
    </w:p>
    <w:p>
      <w:r>
        <w:t>出版社：北京:时事出版社,2004.04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天商 打造一个全新理念 天赋商数 GiftQuotient 挑战勤能补拙的陈腐观念 评论地址：https://www.jiaokey.com/book/detail/11293962.html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