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庭园绿篱与地被  摄影集</w:t>
      </w:r>
    </w:p>
    <w:p>
      <w:r>
        <w:rPr>
          <w:rFonts w:ascii="宋体" w:hAnsi="宋体" w:eastAsia="宋体"/>
          <w:sz w:val="24"/>
        </w:rPr>
        <w:t>（日）相关芳郎编；（日）铃木治摄影；翁殊斐译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庭园绿篱与地被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（日）相关芳郎编；（日）铃木治摄影；翁殊斐译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本书出售、求购地址：https://www.jiaokey.com/book/detail/11293907.html</w:t>
      </w:r>
    </w:p>
    <w:p>
      <w:r>
        <w:t>更多相关图书推荐：https://www.jiaokey.com</w:t>
      </w:r>
    </w:p>
    <w:p>
      <w:r>
        <w:t>（日）相关芳郎编；（日）铃木治摄影；翁殊斐译 其他作品：https://www.jiaokey.com/tag/（日）相关芳郎编；（日）铃木治摄影；翁殊斐译.html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关键词搜索：https://www.jiaokey.com/tag/庭园绿篱与地被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