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展示·文化空间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展示·文化空间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本书出售、求购地址：https://www.jiaokey.com/book/detail/11293900.html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关键词搜索：https://www.jiaokey.com/tag/展示·文化空间.html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