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欧式别墅设计图集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欧式别墅设计图集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本书出售、求购地址：https://www.jiaokey.com/book/detail/11293894.html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关键词搜索：https://www.jiaokey.com/tag/欧式别墅设计图集.html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