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点燃化学革命之火  氧气发现的故事</w:t>
      </w:r>
    </w:p>
    <w:p>
      <w:r>
        <w:rPr>
          <w:rFonts w:ascii="宋体" w:hAnsi="宋体" w:eastAsia="宋体"/>
          <w:sz w:val="24"/>
        </w:rPr>
        <w:t>许国良等编著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点燃化学革命之火  氧气发现的故事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本书出售、求购地址：https://www.jiaokey.com/book/detail/11293865.html</w:t>
      </w:r>
    </w:p>
    <w:p>
      <w:r>
        <w:t>更多相关图书推荐：https://www.jiaokey.com</w:t>
      </w:r>
    </w:p>
    <w:p>
      <w:r>
        <w:t>许国良等编著 其他作品：https://www.jiaokey.com/tag/许国良等编著.html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关键词搜索：https://www.jiaokey.com/tag/点燃化学革命之火  氧气发现的故事.html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