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书名：建筑工程索赔与案例分析</w:t>
      </w:r>
    </w:p>
    <w:p>
      <w:r>
        <w:t>作者:杨晓林，冉立平编著</w:t>
      </w:r>
    </w:p>
    <w:p>
      <w:r>
        <w:t>出版社:哈尔滨：黑龙江科学技术出版社</w:t>
      </w:r>
    </w:p>
    <w:p>
      <w:r>
        <w:t>出版日期：2003.12</w:t>
      </w:r>
    </w:p>
    <w:p>
      <w:r>
        <w:t>总页数：172</w:t>
      </w:r>
    </w:p>
    <w:p>
      <w:r>
        <w:t>更多请访问教客网:www.jiaokey.com</w:t>
      </w:r>
    </w:p>
    <w:p>
      <w:r>
        <w:t>建筑工程索赔与案例分析评论地址：https://www.jiaokey.com/book/detail/11293790.html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