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书名：无限的原子能  从放射元素的发现到原子能的利用</w:t>
      </w:r>
    </w:p>
    <w:p>
      <w:r>
        <w:t>作者：郑成熹译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总页数：152</w:t>
      </w:r>
    </w:p>
    <w:p>
      <w:r>
        <w:t>更多请访问教客网: www.jiaokey.com</w:t>
      </w:r>
    </w:p>
    <w:p>
      <w:r>
        <w:t>无限的原子能  从放射元素的发现到原子能的利用 评论地址：https://www.jiaokey.com/book/detail/11293781.html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