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书名：南水北调  东线  对长江口生态环境影响及其对策</w:t>
      </w:r>
    </w:p>
    <w:p>
      <w:r>
        <w:t>作者：陈吉余主编</w:t>
      </w:r>
    </w:p>
    <w:p>
      <w:r>
        <w:t>出版社：上海：华东师范大学出版社</w:t>
      </w:r>
    </w:p>
    <w:p>
      <w:r>
        <w:t>出版日期：2003.09</w:t>
      </w:r>
    </w:p>
    <w:p>
      <w:r>
        <w:t>总页数：227</w:t>
      </w:r>
    </w:p>
    <w:p>
      <w:r>
        <w:t>更多请访问教客网: www.jiaokey.com</w:t>
      </w:r>
    </w:p>
    <w:p>
      <w:r>
        <w:t>南水北调  东线  对长江口生态环境影响及其对策 评论地址：https://www.jiaokey.com/book/detail/11293755.html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